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Шульц Оксаны Станиславовны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Шульц О.С.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О.С.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Шульц О.С.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О.С.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579495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список внутренних почтовых отправлений;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обращение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О.С.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О.С.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Шульц Оксану Станиславовну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133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1501250010607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